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Mary Berry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Lemon Drizzle    </w:t>
      </w:r>
      <w:r>
        <w:t xml:space="preserve">   Autobiography    </w:t>
      </w:r>
      <w:r>
        <w:t xml:space="preserve">   Recipe    </w:t>
      </w:r>
      <w:r>
        <w:t xml:space="preserve">   Cooking    </w:t>
      </w:r>
      <w:r>
        <w:t xml:space="preserve">   Paul Hollywood    </w:t>
      </w:r>
      <w:r>
        <w:t xml:space="preserve">   British    </w:t>
      </w:r>
      <w:r>
        <w:t xml:space="preserve">   Cake    </w:t>
      </w:r>
      <w:r>
        <w:t xml:space="preserve">   Berry    </w:t>
      </w:r>
      <w:r>
        <w:t xml:space="preserve">   Mary    </w:t>
      </w:r>
      <w:r>
        <w:t xml:space="preserve">   Bake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Berry</dc:title>
  <dcterms:created xsi:type="dcterms:W3CDTF">2021-10-11T11:48:48Z</dcterms:created>
  <dcterms:modified xsi:type="dcterms:W3CDTF">2021-10-11T11:48:48Z</dcterms:modified>
</cp:coreProperties>
</file>