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Breckinridge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which epidemic did she supervise nurses?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she complete her hospital training?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Breckinridge was the first nurse to bring what to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organization helped reduce the rates of infant and maternal mortality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grandfather's occupation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her form of transportation to provide prenatal care in Kentucky?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maternal deaths were recorded during her time at the FNS?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she when she became a widow?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death of her husband and children influenced her to become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WWI, where did she work with nurse-midwives?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Breckinridge</dc:title>
  <dcterms:created xsi:type="dcterms:W3CDTF">2021-10-11T11:48:36Z</dcterms:created>
  <dcterms:modified xsi:type="dcterms:W3CDTF">2021-10-11T11:48:36Z</dcterms:modified>
</cp:coreProperties>
</file>