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Breckinridge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maternal    </w:t>
      </w:r>
      <w:r>
        <w:t xml:space="preserve">   vaccinations    </w:t>
      </w:r>
      <w:r>
        <w:t xml:space="preserve">   kentucky    </w:t>
      </w:r>
      <w:r>
        <w:t xml:space="preserve">   may    </w:t>
      </w:r>
      <w:r>
        <w:t xml:space="preserve">   clinic    </w:t>
      </w:r>
      <w:r>
        <w:t xml:space="preserve">   granny women    </w:t>
      </w:r>
      <w:r>
        <w:t xml:space="preserve">   curative    </w:t>
      </w:r>
      <w:r>
        <w:t xml:space="preserve">   preventive    </w:t>
      </w:r>
      <w:r>
        <w:t xml:space="preserve">   childbirth    </w:t>
      </w:r>
      <w:r>
        <w:t xml:space="preserve">   nurse    </w:t>
      </w:r>
      <w:r>
        <w:t xml:space="preserve">   midwifery    </w:t>
      </w:r>
      <w:r>
        <w:t xml:space="preserve">   american red cross    </w:t>
      </w:r>
      <w:r>
        <w:t xml:space="preserve">   tennessee    </w:t>
      </w:r>
      <w:r>
        <w:t xml:space="preserve">   memphis    </w:t>
      </w:r>
      <w:r>
        <w:t xml:space="preserve">   washington    </w:t>
      </w:r>
      <w:r>
        <w:t xml:space="preserve">   henry    </w:t>
      </w:r>
      <w:r>
        <w:t xml:space="preserve">   breckie    </w:t>
      </w:r>
      <w:r>
        <w:t xml:space="preserve">   polly    </w:t>
      </w:r>
      <w:r>
        <w:t xml:space="preserve">   richard    </w:t>
      </w:r>
      <w:r>
        <w:t xml:space="preserve">   february    </w:t>
      </w:r>
      <w:r>
        <w:t xml:space="preserve">   Angel on horseback    </w:t>
      </w:r>
      <w:r>
        <w:t xml:space="preserve">   Frontier nursing service    </w:t>
      </w:r>
      <w:r>
        <w:t xml:space="preserve">   Breckinridge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Breckinridge</dc:title>
  <dcterms:created xsi:type="dcterms:W3CDTF">2021-10-11T11:49:06Z</dcterms:created>
  <dcterms:modified xsi:type="dcterms:W3CDTF">2021-10-11T11:49:06Z</dcterms:modified>
</cp:coreProperties>
</file>