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Downing Hahn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Must Read    </w:t>
      </w:r>
      <w:r>
        <w:t xml:space="preserve">   Stepping on the Cracks    </w:t>
      </w:r>
      <w:r>
        <w:t xml:space="preserve">   Time for Andrew    </w:t>
      </w:r>
      <w:r>
        <w:t xml:space="preserve">   Old Willis Place    </w:t>
      </w:r>
      <w:r>
        <w:t xml:space="preserve">   Deep Dark and Dangerous    </w:t>
      </w:r>
      <w:r>
        <w:t xml:space="preserve">   Scary    </w:t>
      </w:r>
      <w:r>
        <w:t xml:space="preserve">   Promises to the Dead    </w:t>
      </w:r>
      <w:r>
        <w:t xml:space="preserve">   Doll in the Garden    </w:t>
      </w:r>
      <w:r>
        <w:t xml:space="preserve">   Wait till Helen Comes    </w:t>
      </w:r>
      <w:r>
        <w:t xml:space="preserve">   All the lovely bad ones    </w:t>
      </w:r>
      <w:r>
        <w:t xml:space="preserve">   Haunting    </w:t>
      </w:r>
      <w:r>
        <w:t xml:space="preserve">   Dark    </w:t>
      </w:r>
      <w:r>
        <w:t xml:space="preserve">   Family    </w:t>
      </w:r>
      <w:r>
        <w:t xml:space="preserve">   Murder    </w:t>
      </w:r>
      <w:r>
        <w:t xml:space="preserve">   Hanging Tree    </w:t>
      </w:r>
      <w:r>
        <w:t xml:space="preserve">   Mystery    </w:t>
      </w:r>
      <w:r>
        <w:t xml:space="preserve">   Evil    </w:t>
      </w:r>
      <w:r>
        <w:t xml:space="preserve">   Mischievous    </w:t>
      </w:r>
      <w:r>
        <w:t xml:space="preserve">   Graves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Downing Hahn</dc:title>
  <dcterms:created xsi:type="dcterms:W3CDTF">2021-10-11T11:48:29Z</dcterms:created>
  <dcterms:modified xsi:type="dcterms:W3CDTF">2021-10-11T11:48:29Z</dcterms:modified>
</cp:coreProperties>
</file>