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Mary Eliza Mahoney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first    </w:t>
      </w:r>
      <w:r>
        <w:t xml:space="preserve">   hall of fame    </w:t>
      </w:r>
      <w:r>
        <w:t xml:space="preserve">   shy    </w:t>
      </w:r>
      <w:r>
        <w:t xml:space="preserve">   courage    </w:t>
      </w:r>
      <w:r>
        <w:t xml:space="preserve">   nacgn    </w:t>
      </w:r>
      <w:r>
        <w:t xml:space="preserve">   speeches    </w:t>
      </w:r>
      <w:r>
        <w:t xml:space="preserve">   connections    </w:t>
      </w:r>
      <w:r>
        <w:t xml:space="preserve">   skills    </w:t>
      </w:r>
      <w:r>
        <w:t xml:space="preserve">   civil war    </w:t>
      </w:r>
      <w:r>
        <w:t xml:space="preserve">   traveled    </w:t>
      </w:r>
      <w:r>
        <w:t xml:space="preserve">   efficiency    </w:t>
      </w:r>
      <w:r>
        <w:t xml:space="preserve">   calm    </w:t>
      </w:r>
      <w:r>
        <w:t xml:space="preserve">   nineteenth amendment    </w:t>
      </w:r>
      <w:r>
        <w:t xml:space="preserve">   boston,mass    </w:t>
      </w:r>
      <w:r>
        <w:t xml:space="preserve">   nursingschool    </w:t>
      </w:r>
      <w:r>
        <w:t xml:space="preserve">   racism    </w:t>
      </w:r>
      <w:r>
        <w:t xml:space="preserve">   Mary Mahoney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Eliza Mahoney Word Search</dc:title>
  <dcterms:created xsi:type="dcterms:W3CDTF">2021-10-11T11:48:48Z</dcterms:created>
  <dcterms:modified xsi:type="dcterms:W3CDTF">2021-10-11T11:48:48Z</dcterms:modified>
</cp:coreProperties>
</file>