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said that church services were to be in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priests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surname of Jane Grey's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Mary appoint as Archbishop of Canterbury?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raised a rebellion against marry over her marriage?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Mary when she came to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Queen before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Lady Jane grey's father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Mary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Mary's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I</dc:title>
  <dcterms:created xsi:type="dcterms:W3CDTF">2021-10-11T11:50:21Z</dcterms:created>
  <dcterms:modified xsi:type="dcterms:W3CDTF">2021-10-11T11:50:21Z</dcterms:modified>
</cp:coreProperties>
</file>