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First    </w:t>
      </w:r>
      <w:r>
        <w:t xml:space="preserve">   Honors    </w:t>
      </w:r>
      <w:r>
        <w:t xml:space="preserve">   Race    </w:t>
      </w:r>
      <w:r>
        <w:t xml:space="preserve">   Space Program    </w:t>
      </w:r>
      <w:r>
        <w:t xml:space="preserve">   Girl Scouts    </w:t>
      </w:r>
      <w:r>
        <w:t xml:space="preserve">   Research    </w:t>
      </w:r>
      <w:r>
        <w:t xml:space="preserve">   Aerospace Engineer    </w:t>
      </w:r>
      <w:r>
        <w:t xml:space="preserve">   Woman    </w:t>
      </w:r>
      <w:r>
        <w:t xml:space="preserve">   Hidden Figures    </w:t>
      </w:r>
      <w:r>
        <w:t xml:space="preserve">   Jackson    </w:t>
      </w:r>
      <w:r>
        <w:t xml:space="preserve">   Mary    </w:t>
      </w:r>
      <w:r>
        <w:t xml:space="preserve">   African-American    </w:t>
      </w:r>
      <w:r>
        <w:t xml:space="preserve">   Engineering    </w:t>
      </w:r>
      <w:r>
        <w:t xml:space="preserve">   Science    </w:t>
      </w:r>
      <w:r>
        <w:t xml:space="preserve">   Mathematics    </w:t>
      </w:r>
      <w:r>
        <w:t xml:space="preserve">   NASA    </w:t>
      </w:r>
      <w:r>
        <w:t xml:space="preserve">   Hampton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Jackson</dc:title>
  <dcterms:created xsi:type="dcterms:W3CDTF">2021-10-11T11:48:43Z</dcterms:created>
  <dcterms:modified xsi:type="dcterms:W3CDTF">2021-10-11T11:48:43Z</dcterms:modified>
</cp:coreProperties>
</file>