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Jane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rolling papers    </w:t>
      </w:r>
      <w:r>
        <w:t xml:space="preserve">   joint    </w:t>
      </w:r>
      <w:r>
        <w:t xml:space="preserve">   blunt    </w:t>
      </w:r>
      <w:r>
        <w:t xml:space="preserve">   scale    </w:t>
      </w:r>
      <w:r>
        <w:t xml:space="preserve">   ounce    </w:t>
      </w:r>
      <w:r>
        <w:t xml:space="preserve">   quarter    </w:t>
      </w:r>
      <w:r>
        <w:t xml:space="preserve">   grams    </w:t>
      </w:r>
      <w:r>
        <w:t xml:space="preserve">   lighter    </w:t>
      </w:r>
      <w:r>
        <w:t xml:space="preserve">   dumb ideas    </w:t>
      </w:r>
      <w:r>
        <w:t xml:space="preserve">   slumped    </w:t>
      </w:r>
      <w:r>
        <w:t xml:space="preserve">   vibes    </w:t>
      </w:r>
      <w:r>
        <w:t xml:space="preserve">   good times    </w:t>
      </w:r>
      <w:r>
        <w:t xml:space="preserve">   friends    </w:t>
      </w:r>
      <w:r>
        <w:t xml:space="preserve">   herby smell    </w:t>
      </w:r>
      <w:r>
        <w:t xml:space="preserve">   blurry    </w:t>
      </w:r>
      <w:r>
        <w:t xml:space="preserve">   blazed    </w:t>
      </w:r>
      <w:r>
        <w:t xml:space="preserve">   shake    </w:t>
      </w:r>
      <w:r>
        <w:t xml:space="preserve">   grinder    </w:t>
      </w:r>
      <w:r>
        <w:t xml:space="preserve">   leafly    </w:t>
      </w:r>
      <w:r>
        <w:t xml:space="preserve">   strains    </w:t>
      </w:r>
      <w:r>
        <w:t xml:space="preserve">   games    </w:t>
      </w:r>
      <w:r>
        <w:t xml:space="preserve">   swisher sweet    </w:t>
      </w:r>
      <w:r>
        <w:t xml:space="preserve">   white owl    </w:t>
      </w:r>
      <w:r>
        <w:t xml:space="preserve">   pill bottle    </w:t>
      </w:r>
      <w:r>
        <w:t xml:space="preserve">   chillum    </w:t>
      </w:r>
      <w:r>
        <w:t xml:space="preserve">   bong    </w:t>
      </w:r>
      <w:r>
        <w:t xml:space="preserve">   bowl    </w:t>
      </w:r>
      <w:r>
        <w:t xml:space="preserve">   car 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Jane </dc:title>
  <dcterms:created xsi:type="dcterms:W3CDTF">2021-10-11T11:49:39Z</dcterms:created>
  <dcterms:modified xsi:type="dcterms:W3CDTF">2021-10-11T11:49:39Z</dcterms:modified>
</cp:coreProperties>
</file>