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Jane Mcleod Bethune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slave    </w:t>
      </w:r>
      <w:r>
        <w:t xml:space="preserve">   inspired    </w:t>
      </w:r>
      <w:r>
        <w:t xml:space="preserve">   dedication    </w:t>
      </w:r>
      <w:r>
        <w:t xml:space="preserve">   commitment    </w:t>
      </w:r>
      <w:r>
        <w:t xml:space="preserve">   freedom    </w:t>
      </w:r>
      <w:r>
        <w:t xml:space="preserve">   better life    </w:t>
      </w:r>
      <w:r>
        <w:t xml:space="preserve">   african american    </w:t>
      </w:r>
      <w:r>
        <w:t xml:space="preserve">   first lady    </w:t>
      </w:r>
      <w:r>
        <w:t xml:space="preserve">   womenhood    </w:t>
      </w:r>
      <w:r>
        <w:t xml:space="preserve">   negro women    </w:t>
      </w:r>
      <w:r>
        <w:t xml:space="preserve">   National Council    </w:t>
      </w:r>
      <w:r>
        <w:t xml:space="preserve">   Bethune    </w:t>
      </w:r>
      <w:r>
        <w:t xml:space="preserve">   civil rights    </w:t>
      </w:r>
      <w:r>
        <w:t xml:space="preserve">   humanitarian    </w:t>
      </w:r>
      <w:r>
        <w:t xml:space="preserve">   philanthropist    </w:t>
      </w:r>
      <w:r>
        <w:t xml:space="preserve">   stateswoman    </w:t>
      </w:r>
      <w:r>
        <w:t xml:space="preserve">   educator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Jane Mcleod Bethune</dc:title>
  <dcterms:created xsi:type="dcterms:W3CDTF">2021-10-11T11:48:58Z</dcterms:created>
  <dcterms:modified xsi:type="dcterms:W3CDTF">2021-10-11T11:48:58Z</dcterms:modified>
</cp:coreProperties>
</file>