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Jane's Month of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the fork used for removing waste from a cattle stall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Cattle Classic was a show for both heifers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winning the Simmental breed, what did Annie recieve?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prize awarded for winning third overall in ring A of the Cattle Classic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rings did the Cattle Classic Show offer for showing heifers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cattle clinic Annie recieved a free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other breed of cattle has Annie exhibited in addition to Simmental and Maine-Anjou?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multi species livestock judge in ring A for the Cattle Classic?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Texas town did Mary Jane travel to for the cattle classic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gain more knowledge about caring for cattle, what can you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you take your picture if you win at a show.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time of the cattle classic Mary Jane was how many months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annie used to dip water from her wet pens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entering more shows Mary Jane can gain more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contest that analyzes performance of  the exhibitior rather than the condition of the calf?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caused the flooding in the stalls at Mary Jane's barn?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Annie's older heifer who lives with Mary Jane?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 Mary Jane ride in to go to a show?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Jane's Month of May</dc:title>
  <dcterms:created xsi:type="dcterms:W3CDTF">2021-10-11T11:49:42Z</dcterms:created>
  <dcterms:modified xsi:type="dcterms:W3CDTF">2021-10-11T11:49:42Z</dcterms:modified>
</cp:coreProperties>
</file>