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Kay Skin Care</w:t>
      </w:r>
    </w:p>
    <w:p>
      <w:pPr>
        <w:pStyle w:val="Questions"/>
      </w:pPr>
      <w:r>
        <w:t xml:space="preserve">1. CIARROEMNIDBRSMOA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EIRWGNNE ELG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ONET IOTGCCERRN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RCLHOCAA SKMA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AIALNOCBT EEFCSTF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TEESIMIW ERACILM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IEMEWIST RPERAI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CRLAE ORPOF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MEKNM KSIN ERAC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HESVA AFMO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Kay Skin Care</dc:title>
  <dcterms:created xsi:type="dcterms:W3CDTF">2021-10-11T11:49:44Z</dcterms:created>
  <dcterms:modified xsi:type="dcterms:W3CDTF">2021-10-11T11:49:44Z</dcterms:modified>
</cp:coreProperties>
</file>