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loving    </w:t>
      </w:r>
      <w:r>
        <w:t xml:space="preserve">   children    </w:t>
      </w:r>
      <w:r>
        <w:t xml:space="preserve">   students    </w:t>
      </w:r>
      <w:r>
        <w:t xml:space="preserve">   teacher    </w:t>
      </w:r>
      <w:r>
        <w:t xml:space="preserve">   saint    </w:t>
      </w:r>
      <w:r>
        <w:t xml:space="preserve">   poor    </w:t>
      </w:r>
      <w:r>
        <w:t xml:space="preserve">   sisters    </w:t>
      </w:r>
      <w:r>
        <w:t xml:space="preserve">   australia    </w:t>
      </w:r>
      <w:r>
        <w:t xml:space="preserve">   southern cross    </w:t>
      </w:r>
      <w:r>
        <w:t xml:space="preserve">   convent    </w:t>
      </w:r>
      <w:r>
        <w:t xml:space="preserve">   catholic    </w:t>
      </w:r>
      <w:r>
        <w:t xml:space="preserve">   education    </w:t>
      </w:r>
      <w:r>
        <w:t xml:space="preserve">   school    </w:t>
      </w:r>
      <w:r>
        <w:t xml:space="preserve">   MacKillop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</dc:title>
  <dcterms:created xsi:type="dcterms:W3CDTF">2021-10-11T11:50:14Z</dcterms:created>
  <dcterms:modified xsi:type="dcterms:W3CDTF">2021-10-11T11:50:14Z</dcterms:modified>
</cp:coreProperties>
</file>