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1842    </w:t>
      </w:r>
      <w:r>
        <w:t xml:space="preserve">   1901    </w:t>
      </w:r>
      <w:r>
        <w:t xml:space="preserve">   1909    </w:t>
      </w:r>
      <w:r>
        <w:t xml:space="preserve">   2010    </w:t>
      </w:r>
      <w:r>
        <w:t xml:space="preserve">   3 Sisters    </w:t>
      </w:r>
      <w:r>
        <w:t xml:space="preserve">   4 Brothers    </w:t>
      </w:r>
      <w:r>
        <w:t xml:space="preserve">   Alexander    </w:t>
      </w:r>
      <w:r>
        <w:t xml:space="preserve">   Australia    </w:t>
      </w:r>
      <w:r>
        <w:t xml:space="preserve">   Beautified    </w:t>
      </w:r>
      <w:r>
        <w:t xml:space="preserve">   Bishop Sheil    </w:t>
      </w:r>
      <w:r>
        <w:t xml:space="preserve">   Canonised    </w:t>
      </w:r>
      <w:r>
        <w:t xml:space="preserve">   Catholic    </w:t>
      </w:r>
      <w:r>
        <w:t xml:space="preserve">   Father Woods    </w:t>
      </w:r>
      <w:r>
        <w:t xml:space="preserve">   Fitzroy    </w:t>
      </w:r>
      <w:r>
        <w:t xml:space="preserve">   Flora    </w:t>
      </w:r>
      <w:r>
        <w:t xml:space="preserve">   Founded School    </w:t>
      </w:r>
      <w:r>
        <w:t xml:space="preserve">   God    </w:t>
      </w:r>
      <w:r>
        <w:t xml:space="preserve">   Habit    </w:t>
      </w:r>
      <w:r>
        <w:t xml:space="preserve">   Jesus    </w:t>
      </w:r>
      <w:r>
        <w:t xml:space="preserve">   John George Dayley    </w:t>
      </w:r>
      <w:r>
        <w:t xml:space="preserve">   MacKillop    </w:t>
      </w:r>
      <w:r>
        <w:t xml:space="preserve">   Mary    </w:t>
      </w:r>
      <w:r>
        <w:t xml:space="preserve">   North Sydney    </w:t>
      </w:r>
      <w:r>
        <w:t xml:space="preserve">   Nun    </w:t>
      </w:r>
      <w:r>
        <w:t xml:space="preserve">   Religion    </w:t>
      </w:r>
      <w:r>
        <w:t xml:space="preserve">   Saint    </w:t>
      </w:r>
      <w:r>
        <w:t xml:space="preserve">   St Joseph    </w:t>
      </w:r>
      <w:r>
        <w:t xml:space="preserve">   Teacher    </w:t>
      </w:r>
      <w:r>
        <w:t xml:space="preserve">   The Pope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Word Search</dc:title>
  <dcterms:created xsi:type="dcterms:W3CDTF">2021-10-11T11:49:53Z</dcterms:created>
  <dcterms:modified xsi:type="dcterms:W3CDTF">2021-10-11T11:49:53Z</dcterms:modified>
</cp:coreProperties>
</file>