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MacKillop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Mary    </w:t>
      </w:r>
      <w:r>
        <w:t xml:space="preserve">   Church    </w:t>
      </w:r>
      <w:r>
        <w:t xml:space="preserve">   Poor    </w:t>
      </w:r>
      <w:r>
        <w:t xml:space="preserve">   Melbourne    </w:t>
      </w:r>
      <w:r>
        <w:t xml:space="preserve">   Stjoseph    </w:t>
      </w:r>
      <w:r>
        <w:t xml:space="preserve">   Saint    </w:t>
      </w:r>
      <w:r>
        <w:t xml:space="preserve">   Jesus    </w:t>
      </w:r>
      <w:r>
        <w:t xml:space="preserve">   Sisters    </w:t>
      </w:r>
      <w:r>
        <w:t xml:space="preserve">   Nuns    </w:t>
      </w:r>
      <w:r>
        <w:t xml:space="preserve">   God    </w:t>
      </w:r>
      <w:r>
        <w:t xml:space="preserve">   MacKillop    </w:t>
      </w:r>
      <w:r>
        <w:t xml:space="preserve">   Needy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 </dc:title>
  <dcterms:created xsi:type="dcterms:W3CDTF">2021-10-11T11:49:14Z</dcterms:created>
  <dcterms:modified xsi:type="dcterms:W3CDTF">2021-10-11T11:49:14Z</dcterms:modified>
</cp:coreProperties>
</file>