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Kind    </w:t>
      </w:r>
      <w:r>
        <w:t xml:space="preserve">   Poor    </w:t>
      </w:r>
      <w:r>
        <w:t xml:space="preserve">   Saint    </w:t>
      </w:r>
      <w:r>
        <w:t xml:space="preserve">   Teacher    </w:t>
      </w:r>
      <w:r>
        <w:t xml:space="preserve">   St Joseph    </w:t>
      </w:r>
      <w:r>
        <w:t xml:space="preserve">   Mary    </w:t>
      </w:r>
      <w:r>
        <w:t xml:space="preserve">   Catholic    </w:t>
      </w:r>
      <w:r>
        <w:t xml:space="preserve">   Australian    </w:t>
      </w:r>
      <w:r>
        <w:t xml:space="preserve">   Cross    </w:t>
      </w:r>
      <w:r>
        <w:t xml:space="preserve">   Nun    </w:t>
      </w:r>
      <w:r>
        <w:t xml:space="preserve">   Mary mackillop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</dc:title>
  <dcterms:created xsi:type="dcterms:W3CDTF">2021-10-11T11:49:51Z</dcterms:created>
  <dcterms:modified xsi:type="dcterms:W3CDTF">2021-10-11T11:49:51Z</dcterms:modified>
</cp:coreProperties>
</file>