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Sister's Of St Joseph's    </w:t>
      </w:r>
      <w:r>
        <w:t xml:space="preserve">   John George Daily    </w:t>
      </w:r>
      <w:r>
        <w:t xml:space="preserve">   Poor Man    </w:t>
      </w:r>
      <w:r>
        <w:t xml:space="preserve">   Brother Donald    </w:t>
      </w:r>
      <w:r>
        <w:t xml:space="preserve">   Father Woods    </w:t>
      </w:r>
      <w:r>
        <w:t xml:space="preserve">   Bishop Sheil    </w:t>
      </w:r>
      <w:r>
        <w:t xml:space="preserve">   Pope Pius    </w:t>
      </w:r>
      <w:r>
        <w:t xml:space="preserve">   Harriet    </w:t>
      </w:r>
      <w:r>
        <w:t xml:space="preserve">   Glenn    </w:t>
      </w:r>
      <w:r>
        <w:t xml:space="preserve">   Mary Mackillop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</dc:title>
  <dcterms:created xsi:type="dcterms:W3CDTF">2021-10-11T11:49:56Z</dcterms:created>
  <dcterms:modified xsi:type="dcterms:W3CDTF">2021-10-11T11:49:56Z</dcterms:modified>
</cp:coreProperties>
</file>