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Mary Mackillop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Candle    </w:t>
      </w:r>
      <w:r>
        <w:t xml:space="preserve">   Poverty    </w:t>
      </w:r>
      <w:r>
        <w:t xml:space="preserve">   School    </w:t>
      </w:r>
      <w:r>
        <w:t xml:space="preserve">   Saint    </w:t>
      </w:r>
      <w:r>
        <w:t xml:space="preserve">   Excommunication    </w:t>
      </w:r>
      <w:r>
        <w:t xml:space="preserve">   WheelChair    </w:t>
      </w:r>
      <w:r>
        <w:t xml:space="preserve">   Stroke    </w:t>
      </w:r>
      <w:r>
        <w:t xml:space="preserve">   Saint Jospehites    </w:t>
      </w:r>
      <w:r>
        <w:t xml:space="preserve">   Priest    </w:t>
      </w:r>
      <w:r>
        <w:t xml:space="preserve">   Bishop    </w:t>
      </w:r>
      <w:r>
        <w:t xml:space="preserve">   Father Julian woods    </w:t>
      </w:r>
      <w:r>
        <w:t xml:space="preserve">   Mary Mackillop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Mackillop</dc:title>
  <dcterms:created xsi:type="dcterms:W3CDTF">2021-10-11T11:48:45Z</dcterms:created>
  <dcterms:modified xsi:type="dcterms:W3CDTF">2021-10-11T11:48:45Z</dcterms:modified>
</cp:coreProperties>
</file>