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Mary Mackillop Catholic Regional College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science    </w:t>
      </w:r>
      <w:r>
        <w:t xml:space="preserve">   art    </w:t>
      </w:r>
      <w:r>
        <w:t xml:space="preserve">   sports    </w:t>
      </w:r>
      <w:r>
        <w:t xml:space="preserve">   production    </w:t>
      </w:r>
      <w:r>
        <w:t xml:space="preserve">   study    </w:t>
      </w:r>
      <w:r>
        <w:t xml:space="preserve">   music    </w:t>
      </w:r>
      <w:r>
        <w:t xml:space="preserve">   friends    </w:t>
      </w:r>
      <w:r>
        <w:t xml:space="preserve">   library    </w:t>
      </w:r>
      <w:r>
        <w:t xml:space="preserve">   office    </w:t>
      </w:r>
      <w:r>
        <w:t xml:space="preserve">   pioneerhall    </w:t>
      </w:r>
      <w:r>
        <w:t xml:space="preserve">   assembly    </w:t>
      </w:r>
      <w:r>
        <w:t xml:space="preserve">   canteen    </w:t>
      </w:r>
      <w:r>
        <w:t xml:space="preserve">   learning    </w:t>
      </w:r>
      <w:r>
        <w:t xml:space="preserve">   school    </w:t>
      </w:r>
      <w:r>
        <w:t xml:space="preserve">   Macdonald    </w:t>
      </w:r>
      <w:r>
        <w:t xml:space="preserve">   cameron    </w:t>
      </w:r>
      <w:r>
        <w:t xml:space="preserve">   tenison    </w:t>
      </w:r>
      <w:r>
        <w:t xml:space="preserve">   chisolm    </w:t>
      </w:r>
      <w:r>
        <w:t xml:space="preserve">   mackillop    </w:t>
      </w:r>
      <w:r>
        <w:t xml:space="preserve">   Mary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Mary Mackillop Catholic Regional College</dc:title>
  <dcterms:created xsi:type="dcterms:W3CDTF">2021-10-11T11:49:37Z</dcterms:created>
  <dcterms:modified xsi:type="dcterms:W3CDTF">2021-10-11T11:49:37Z</dcterms:modified>
</cp:coreProperties>
</file>