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Sisters Of St Joseph's    </w:t>
      </w:r>
      <w:r>
        <w:t xml:space="preserve">   Saint    </w:t>
      </w:r>
      <w:r>
        <w:t xml:space="preserve">   Canonized    </w:t>
      </w:r>
      <w:r>
        <w:t xml:space="preserve">   Italy    </w:t>
      </w:r>
      <w:r>
        <w:t xml:space="preserve">   Rome    </w:t>
      </w:r>
      <w:r>
        <w:t xml:space="preserve">   Beatified    </w:t>
      </w:r>
      <w:r>
        <w:t xml:space="preserve">   South Australia    </w:t>
      </w:r>
      <w:r>
        <w:t xml:space="preserve">   Melbourne    </w:t>
      </w:r>
      <w:r>
        <w:t xml:space="preserve">   Bishop Sheil    </w:t>
      </w:r>
      <w:r>
        <w:t xml:space="preserve">   Church    </w:t>
      </w:r>
      <w:r>
        <w:t xml:space="preserve">   Father Woods    </w:t>
      </w:r>
      <w:r>
        <w:t xml:space="preserve">   Glenn    </w:t>
      </w:r>
      <w:r>
        <w:t xml:space="preserve">   Harriet    </w:t>
      </w:r>
      <w:r>
        <w:t xml:space="preserve">   Hate    </w:t>
      </w:r>
      <w:r>
        <w:t xml:space="preserve">   John George Daily    </w:t>
      </w:r>
      <w:r>
        <w:t xml:space="preserve">   Mackillop    </w:t>
      </w:r>
      <w:r>
        <w:t xml:space="preserve">   Mary    </w:t>
      </w:r>
      <w:r>
        <w:t xml:space="preserve">   Nun    </w:t>
      </w:r>
      <w:r>
        <w:t xml:space="preserve">   Poor    </w:t>
      </w:r>
      <w:r>
        <w:t xml:space="preserve">   Pope Pius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Play</dc:title>
  <dcterms:created xsi:type="dcterms:W3CDTF">2021-10-11T11:49:46Z</dcterms:created>
  <dcterms:modified xsi:type="dcterms:W3CDTF">2021-10-11T11:49:46Z</dcterms:modified>
</cp:coreProperties>
</file>