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Mary Mackillop Word Find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Flora    </w:t>
      </w:r>
      <w:r>
        <w:t xml:space="preserve">   Melbourne    </w:t>
      </w:r>
      <w:r>
        <w:t xml:space="preserve">   Fitzroy    </w:t>
      </w:r>
      <w:r>
        <w:t xml:space="preserve">   Jesus    </w:t>
      </w:r>
      <w:r>
        <w:t xml:space="preserve">   Heroic Virtue    </w:t>
      </w:r>
      <w:r>
        <w:t xml:space="preserve">   Canonisation    </w:t>
      </w:r>
      <w:r>
        <w:t xml:space="preserve">   Miracles    </w:t>
      </w:r>
      <w:r>
        <w:t xml:space="preserve">   Servant of God    </w:t>
      </w:r>
      <w:r>
        <w:t xml:space="preserve">   Blessed    </w:t>
      </w:r>
      <w:r>
        <w:t xml:space="preserve">   SaintHood    </w:t>
      </w:r>
      <w:r>
        <w:t xml:space="preserve">   Saint    </w:t>
      </w:r>
      <w:r>
        <w:t xml:space="preserve">   MaryMackillop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Mary Mackillop Word Find</dc:title>
  <dcterms:created xsi:type="dcterms:W3CDTF">2021-10-11T11:49:21Z</dcterms:created>
  <dcterms:modified xsi:type="dcterms:W3CDTF">2021-10-11T11:49:21Z</dcterms:modified>
</cp:coreProperties>
</file>