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Mary Mackillop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Mackillop    </w:t>
      </w:r>
      <w:r>
        <w:t xml:space="preserve">   Mary    </w:t>
      </w:r>
      <w:r>
        <w:t xml:space="preserve">   Excommunicated    </w:t>
      </w:r>
      <w:r>
        <w:t xml:space="preserve">   Melbourne    </w:t>
      </w:r>
      <w:r>
        <w:t xml:space="preserve">   Helping    </w:t>
      </w:r>
      <w:r>
        <w:t xml:space="preserve">   Quotes    </w:t>
      </w:r>
      <w:r>
        <w:t xml:space="preserve">   Kind    </w:t>
      </w:r>
      <w:r>
        <w:t xml:space="preserve">   Genorosity    </w:t>
      </w:r>
      <w:r>
        <w:t xml:space="preserve">   Cross    </w:t>
      </w:r>
      <w:r>
        <w:t xml:space="preserve">   Heart    </w:t>
      </w:r>
      <w:r>
        <w:t xml:space="preserve">   Religious    </w:t>
      </w:r>
      <w:r>
        <w:t xml:space="preserve">   Inspiring    </w:t>
      </w:r>
      <w:r>
        <w:t xml:space="preserve">   Victoria    </w:t>
      </w:r>
      <w:r>
        <w:t xml:space="preserve">   Brave    </w:t>
      </w:r>
      <w:r>
        <w:t xml:space="preserve">   Helpful    </w:t>
      </w:r>
      <w:r>
        <w:t xml:space="preserve">   Penola    </w:t>
      </w:r>
      <w:r>
        <w:t xml:space="preserve">   Sacred    </w:t>
      </w:r>
      <w:r>
        <w:t xml:space="preserve">   School    </w:t>
      </w:r>
      <w:r>
        <w:t xml:space="preserve">   Teacher    </w:t>
      </w:r>
      <w:r>
        <w:t xml:space="preserve">   Archibishop    </w:t>
      </w:r>
      <w:r>
        <w:t xml:space="preserve">   Pope    </w:t>
      </w:r>
      <w:r>
        <w:t xml:space="preserve">   Fitzroy    </w:t>
      </w:r>
      <w:r>
        <w:t xml:space="preserve">   Stable    </w:t>
      </w:r>
      <w:r>
        <w:t xml:space="preserve">   Josephine    </w:t>
      </w:r>
      <w:r>
        <w:t xml:space="preserve">   Sisters    </w:t>
      </w:r>
      <w:r>
        <w:t xml:space="preserve">   Canonised    </w:t>
      </w:r>
      <w:r>
        <w:t xml:space="preserve">   Beatified    </w:t>
      </w:r>
      <w:r>
        <w:t xml:space="preserve">   Hopeful    </w:t>
      </w:r>
      <w:r>
        <w:t xml:space="preserve">   Caring    </w:t>
      </w:r>
      <w:r>
        <w:t xml:space="preserve">   Miracle    </w:t>
      </w:r>
      <w:r>
        <w:t xml:space="preserve">   First    </w:t>
      </w:r>
      <w:r>
        <w:t xml:space="preserve">   January    </w:t>
      </w:r>
      <w:r>
        <w:t xml:space="preserve">   Alexander    </w:t>
      </w:r>
      <w:r>
        <w:t xml:space="preserve">   August    </w:t>
      </w:r>
      <w:r>
        <w:t xml:space="preserve">   Helen    </w:t>
      </w:r>
      <w:r>
        <w:t xml:space="preserve">   Flora    </w:t>
      </w:r>
      <w:r>
        <w:t xml:space="preserve">   Australian    </w:t>
      </w:r>
      <w:r>
        <w:t xml:space="preserve">   Australia    </w:t>
      </w:r>
      <w:r>
        <w:t xml:space="preserve">   Saint    </w:t>
      </w:r>
      <w:r>
        <w:t xml:space="preserve">   Nun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 Word Search</dc:title>
  <dcterms:created xsi:type="dcterms:W3CDTF">2021-10-11T11:50:23Z</dcterms:created>
  <dcterms:modified xsi:type="dcterms:W3CDTF">2021-10-11T11:50:23Z</dcterms:modified>
</cp:coreProperties>
</file>