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father    </w:t>
      </w:r>
      <w:r>
        <w:t xml:space="preserve">   catholic    </w:t>
      </w:r>
      <w:r>
        <w:t xml:space="preserve">   melbourne    </w:t>
      </w:r>
      <w:r>
        <w:t xml:space="preserve">   woman    </w:t>
      </w:r>
      <w:r>
        <w:t xml:space="preserve">   children    </w:t>
      </w:r>
      <w:r>
        <w:t xml:space="preserve">   school    </w:t>
      </w:r>
      <w:r>
        <w:t xml:space="preserve">   pope    </w:t>
      </w:r>
      <w:r>
        <w:t xml:space="preserve">   sister hood    </w:t>
      </w:r>
      <w:r>
        <w:t xml:space="preserve">   saint    </w:t>
      </w:r>
      <w:r>
        <w:t xml:space="preserve">   poor    </w:t>
      </w:r>
      <w:r>
        <w:t xml:space="preserve">   mary 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2021-10-11T11:49:16Z</dcterms:created>
  <dcterms:modified xsi:type="dcterms:W3CDTF">2021-10-11T11:49:16Z</dcterms:modified>
</cp:coreProperties>
</file>