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Mary Mackillop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inspiration    </w:t>
      </w:r>
      <w:r>
        <w:t xml:space="preserve">   schools    </w:t>
      </w:r>
      <w:r>
        <w:t xml:space="preserve">   role model    </w:t>
      </w:r>
      <w:r>
        <w:t xml:space="preserve">   nun    </w:t>
      </w:r>
      <w:r>
        <w:t xml:space="preserve">   feast day    </w:t>
      </w:r>
      <w:r>
        <w:t xml:space="preserve">   mackillop    </w:t>
      </w:r>
      <w:r>
        <w:t xml:space="preserve">   baptised    </w:t>
      </w:r>
      <w:r>
        <w:t xml:space="preserve">   Father woods    </w:t>
      </w:r>
      <w:r>
        <w:t xml:space="preserve">   communion    </w:t>
      </w:r>
      <w:r>
        <w:t xml:space="preserve">   australian    </w:t>
      </w:r>
      <w:r>
        <w:t xml:space="preserve">   Pope    </w:t>
      </w:r>
      <w:r>
        <w:t xml:space="preserve">   canonized    </w:t>
      </w:r>
      <w:r>
        <w:t xml:space="preserve">   catholic    </w:t>
      </w:r>
      <w:r>
        <w:t xml:space="preserve">   Saint    </w:t>
      </w:r>
      <w:r>
        <w:t xml:space="preserve">   St Joesph Sisters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Mary Mackillop</dc:title>
  <dcterms:created xsi:type="dcterms:W3CDTF">2021-10-11T11:49:18Z</dcterms:created>
  <dcterms:modified xsi:type="dcterms:W3CDTF">2021-10-11T11:49:18Z</dcterms:modified>
</cp:coreProperties>
</file>