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Mackillop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oldest    </w:t>
      </w:r>
      <w:r>
        <w:t xml:space="preserve">   guidance    </w:t>
      </w:r>
      <w:r>
        <w:t xml:space="preserve">   trust    </w:t>
      </w:r>
      <w:r>
        <w:t xml:space="preserve">   helen    </w:t>
      </w:r>
      <w:r>
        <w:t xml:space="preserve">   Scottish    </w:t>
      </w:r>
      <w:r>
        <w:t xml:space="preserve">   jesus    </w:t>
      </w:r>
      <w:r>
        <w:t xml:space="preserve">   shiel    </w:t>
      </w:r>
      <w:r>
        <w:t xml:space="preserve">   cross    </w:t>
      </w:r>
      <w:r>
        <w:t xml:space="preserve">   god    </w:t>
      </w:r>
      <w:r>
        <w:t xml:space="preserve">   alexander    </w:t>
      </w:r>
      <w:r>
        <w:t xml:space="preserve">   patron    </w:t>
      </w:r>
      <w:r>
        <w:t xml:space="preserve">   church    </w:t>
      </w:r>
      <w:r>
        <w:t xml:space="preserve">   sister    </w:t>
      </w:r>
      <w:r>
        <w:t xml:space="preserve">   fonder    </w:t>
      </w:r>
      <w:r>
        <w:t xml:space="preserve">   pope    </w:t>
      </w:r>
      <w:r>
        <w:t xml:space="preserve">   helpful    </w:t>
      </w:r>
      <w:r>
        <w:t xml:space="preserve">   respectful    </w:t>
      </w:r>
      <w:r>
        <w:t xml:space="preserve">   January    </w:t>
      </w:r>
      <w:r>
        <w:t xml:space="preserve">   barn    </w:t>
      </w:r>
      <w:r>
        <w:t xml:space="preserve">   school    </w:t>
      </w:r>
      <w:r>
        <w:t xml:space="preserve">   nun    </w:t>
      </w:r>
      <w:r>
        <w:t xml:space="preserve">   caring    </w:t>
      </w:r>
      <w:r>
        <w:t xml:space="preserve">   nice    </w:t>
      </w:r>
      <w:r>
        <w:t xml:space="preserve">   excommunicated    </w:t>
      </w:r>
      <w:r>
        <w:t xml:space="preserve">   Melbourne    </w:t>
      </w:r>
      <w:r>
        <w:t xml:space="preserve">   begging    </w:t>
      </w:r>
      <w:r>
        <w:t xml:space="preserve">   forgiveness    </w:t>
      </w:r>
      <w:r>
        <w:t xml:space="preserve">   immigrant    </w:t>
      </w:r>
      <w:r>
        <w:t xml:space="preserve">   brave    </w:t>
      </w:r>
      <w:r>
        <w:t xml:space="preserve">   Mackillop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 word search </dc:title>
  <dcterms:created xsi:type="dcterms:W3CDTF">2021-10-11T11:50:36Z</dcterms:created>
  <dcterms:modified xsi:type="dcterms:W3CDTF">2021-10-11T11:50:36Z</dcterms:modified>
</cp:coreProperties>
</file>