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Magdeline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 and tell    </w:t>
      </w:r>
      <w:r>
        <w:t xml:space="preserve">   Habit    </w:t>
      </w:r>
      <w:r>
        <w:t xml:space="preserve">   Prejudice    </w:t>
      </w:r>
      <w:r>
        <w:t xml:space="preserve">   Attitude    </w:t>
      </w:r>
      <w:r>
        <w:t xml:space="preserve">   Surrender    </w:t>
      </w:r>
      <w:r>
        <w:t xml:space="preserve">   Call    </w:t>
      </w:r>
      <w:r>
        <w:t xml:space="preserve">   Culture    </w:t>
      </w:r>
      <w:r>
        <w:t xml:space="preserve">   Wholeness    </w:t>
      </w:r>
      <w:r>
        <w:t xml:space="preserve">   Healing    </w:t>
      </w:r>
      <w:r>
        <w:t xml:space="preserve">   Speculating    </w:t>
      </w:r>
      <w:r>
        <w:t xml:space="preserve">   Witness    </w:t>
      </w:r>
      <w:r>
        <w:t xml:space="preserve">   Disciple    </w:t>
      </w:r>
      <w:r>
        <w:t xml:space="preserve">   Pope Benedict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Magdeline</dc:title>
  <dcterms:created xsi:type="dcterms:W3CDTF">2021-10-11T11:50:39Z</dcterms:created>
  <dcterms:modified xsi:type="dcterms:W3CDTF">2021-10-11T11:50:39Z</dcterms:modified>
</cp:coreProperties>
</file>