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Mary Mahoney- First African American Nurse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 believed in_____________.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months was the nursing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length of Mary's nursing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 never worked in a___________________.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_____________________nurse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Become first black member of the Nurse Associated Alumnae later named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Childhood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Birth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 paved the way for ______________ in nursing.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woman to be registered to __________ in Boston.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Mahoney- First African American Nurse</dc:title>
  <dcterms:created xsi:type="dcterms:W3CDTF">2021-10-11T11:49:47Z</dcterms:created>
  <dcterms:modified xsi:type="dcterms:W3CDTF">2021-10-11T11:49:47Z</dcterms:modified>
</cp:coreProperties>
</file>