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 &amp; Martha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made    </w:t>
      </w:r>
      <w:r>
        <w:t xml:space="preserve">   taken    </w:t>
      </w:r>
      <w:r>
        <w:t xml:space="preserve">   better    </w:t>
      </w:r>
      <w:r>
        <w:t xml:space="preserve">   work    </w:t>
      </w:r>
      <w:r>
        <w:t xml:space="preserve">   worried    </w:t>
      </w:r>
      <w:r>
        <w:t xml:space="preserve">   upset    </w:t>
      </w:r>
      <w:r>
        <w:t xml:space="preserve">   preparation    </w:t>
      </w:r>
      <w:r>
        <w:t xml:space="preserve">   disciples    </w:t>
      </w:r>
      <w:r>
        <w:t xml:space="preserve">   woman    </w:t>
      </w:r>
      <w:r>
        <w:t xml:space="preserve">   sister    </w:t>
      </w:r>
      <w:r>
        <w:t xml:space="preserve">   village    </w:t>
      </w:r>
      <w:r>
        <w:t xml:space="preserve">   relationship    </w:t>
      </w:r>
      <w:r>
        <w:t xml:space="preserve">   chosen    </w:t>
      </w:r>
      <w:r>
        <w:t xml:space="preserve">   jesus    </w:t>
      </w:r>
      <w:r>
        <w:t xml:space="preserve">   martha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&amp; Martha</dc:title>
  <dcterms:created xsi:type="dcterms:W3CDTF">2021-10-11T11:48:57Z</dcterms:created>
  <dcterms:modified xsi:type="dcterms:W3CDTF">2021-10-11T11:48:57Z</dcterms:modified>
</cp:coreProperties>
</file>