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Mcleod Bethune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Girls    </w:t>
      </w:r>
      <w:r>
        <w:t xml:space="preserve">   Students    </w:t>
      </w:r>
      <w:r>
        <w:t xml:space="preserve">   Teacher    </w:t>
      </w:r>
      <w:r>
        <w:t xml:space="preserve">   Bible    </w:t>
      </w:r>
      <w:r>
        <w:t xml:space="preserve">   Bethune    </w:t>
      </w:r>
      <w:r>
        <w:t xml:space="preserve">   Degree    </w:t>
      </w:r>
      <w:r>
        <w:t xml:space="preserve">   College    </w:t>
      </w:r>
      <w:r>
        <w:t xml:space="preserve">   Dream    </w:t>
      </w:r>
      <w:r>
        <w:t xml:space="preserve">   Campus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Mcleod Bethune</dc:title>
  <dcterms:created xsi:type="dcterms:W3CDTF">2021-10-11T11:49:04Z</dcterms:created>
  <dcterms:modified xsi:type="dcterms:W3CDTF">2021-10-11T11:49:04Z</dcterms:modified>
</cp:coreProperties>
</file>