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Mother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devotion    </w:t>
      </w:r>
      <w:r>
        <w:t xml:space="preserve">   honor    </w:t>
      </w:r>
      <w:r>
        <w:t xml:space="preserve">   faithful    </w:t>
      </w:r>
      <w:r>
        <w:t xml:space="preserve">   merciful    </w:t>
      </w:r>
      <w:r>
        <w:t xml:space="preserve">   prudent    </w:t>
      </w:r>
      <w:r>
        <w:t xml:space="preserve">   admirable    </w:t>
      </w:r>
      <w:r>
        <w:t xml:space="preserve">   amiable    </w:t>
      </w:r>
      <w:r>
        <w:t xml:space="preserve">   undefiled    </w:t>
      </w:r>
      <w:r>
        <w:t xml:space="preserve">   chaste    </w:t>
      </w:r>
      <w:r>
        <w:t xml:space="preserve">   pure    </w:t>
      </w:r>
      <w:r>
        <w:t xml:space="preserve">   divine grace    </w:t>
      </w:r>
      <w:r>
        <w:t xml:space="preserve">   Mother of God    </w:t>
      </w:r>
      <w:r>
        <w:t xml:space="preserve">   venerate    </w:t>
      </w:r>
      <w:r>
        <w:t xml:space="preserve">   annunciation    </w:t>
      </w:r>
      <w:r>
        <w:t xml:space="preserve">   Fiat    </w:t>
      </w:r>
      <w:r>
        <w:t xml:space="preserve">   rosary    </w:t>
      </w:r>
      <w:r>
        <w:t xml:space="preserve">   intercede    </w:t>
      </w:r>
      <w:r>
        <w:t xml:space="preserve">   full of grace    </w:t>
      </w:r>
      <w:r>
        <w:t xml:space="preserve">   Blessed Mother    </w:t>
      </w:r>
      <w:r>
        <w:t xml:space="preserve">   church    </w:t>
      </w:r>
      <w:r>
        <w:t xml:space="preserve">   Nate    </w:t>
      </w:r>
      <w:r>
        <w:t xml:space="preserve">   Kyra    </w:t>
      </w:r>
      <w:r>
        <w:t xml:space="preserve">   Mary    </w:t>
      </w:r>
      <w:r>
        <w:t xml:space="preserve">   Heaven    </w:t>
      </w:r>
      <w:r>
        <w:t xml:space="preserve">   assumption    </w:t>
      </w:r>
      <w:r>
        <w:t xml:space="preserve">   immaculate conception    </w:t>
      </w:r>
      <w:r>
        <w:t xml:space="preserve">   privileges    </w:t>
      </w:r>
      <w:r>
        <w:t xml:space="preserve">   perpetual virginity    </w:t>
      </w:r>
      <w:r>
        <w:t xml:space="preserve">   Original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Mother of God</dc:title>
  <dcterms:created xsi:type="dcterms:W3CDTF">2021-10-11T11:50:05Z</dcterms:created>
  <dcterms:modified xsi:type="dcterms:W3CDTF">2021-10-11T11:50:05Z</dcterms:modified>
</cp:coreProperties>
</file>