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Mother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blessed    </w:t>
      </w:r>
      <w:r>
        <w:t xml:space="preserve">   mother    </w:t>
      </w:r>
      <w:r>
        <w:t xml:space="preserve">   joyful    </w:t>
      </w:r>
      <w:r>
        <w:t xml:space="preserve">   passionate    </w:t>
      </w:r>
      <w:r>
        <w:t xml:space="preserve">   considerate    </w:t>
      </w:r>
      <w:r>
        <w:t xml:space="preserve">   faithful    </w:t>
      </w:r>
      <w:r>
        <w:t xml:space="preserve">   fair    </w:t>
      </w:r>
      <w:r>
        <w:t xml:space="preserve">   honest    </w:t>
      </w:r>
      <w:r>
        <w:t xml:space="preserve">   helpful    </w:t>
      </w:r>
      <w:r>
        <w:t xml:space="preserve">   respectful    </w:t>
      </w:r>
      <w:r>
        <w:t xml:space="preserve">   thoughtful    </w:t>
      </w:r>
      <w:r>
        <w:t xml:space="preserve">   caring    </w:t>
      </w:r>
      <w:r>
        <w:t xml:space="preserve">   compassionate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Mother of god</dc:title>
  <dcterms:created xsi:type="dcterms:W3CDTF">2021-10-11T11:49:40Z</dcterms:created>
  <dcterms:modified xsi:type="dcterms:W3CDTF">2021-10-11T11:49:40Z</dcterms:modified>
</cp:coreProperties>
</file>