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Poppins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Ellen    </w:t>
      </w:r>
      <w:r>
        <w:t xml:space="preserve">   Michael    </w:t>
      </w:r>
      <w:r>
        <w:t xml:space="preserve">   Annabel    </w:t>
      </w:r>
      <w:r>
        <w:t xml:space="preserve">   Jack    </w:t>
      </w:r>
      <w:r>
        <w:t xml:space="preserve">   Kite    </w:t>
      </w:r>
      <w:r>
        <w:t xml:space="preserve">   Aunt Jane    </w:t>
      </w:r>
      <w:r>
        <w:t xml:space="preserve">   Umbrella    </w:t>
      </w:r>
      <w:r>
        <w:t xml:space="preserve">   Mary Poppins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 </dc:title>
  <dcterms:created xsi:type="dcterms:W3CDTF">2021-10-11T11:49:53Z</dcterms:created>
  <dcterms:modified xsi:type="dcterms:W3CDTF">2021-10-11T11:49:53Z</dcterms:modified>
</cp:coreProperties>
</file>