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UMBRELLA    </w:t>
      </w:r>
      <w:r>
        <w:t xml:space="preserve">   PENGUIN    </w:t>
      </w:r>
      <w:r>
        <w:t xml:space="preserve">   PAINTING    </w:t>
      </w:r>
      <w:r>
        <w:t xml:space="preserve">   CHIMNEYSWEEPS    </w:t>
      </w:r>
      <w:r>
        <w:t xml:space="preserve">   KITE    </w:t>
      </w:r>
      <w:r>
        <w:t xml:space="preserve">   LONDON    </w:t>
      </w:r>
      <w:r>
        <w:t xml:space="preserve">   MAGIC    </w:t>
      </w:r>
      <w:r>
        <w:t xml:space="preserve">   BIRDS    </w:t>
      </w:r>
      <w:r>
        <w:t xml:space="preserve">   NANNY    </w:t>
      </w:r>
      <w:r>
        <w:t xml:space="preserve">   BERT    </w:t>
      </w:r>
      <w:r>
        <w:t xml:space="preserve">   MRSBANKS    </w:t>
      </w:r>
      <w:r>
        <w:t xml:space="preserve">   MRBANKS    </w:t>
      </w:r>
      <w:r>
        <w:t xml:space="preserve">   MICHAEL    </w:t>
      </w:r>
      <w:r>
        <w:t xml:space="preserve">   JANE    </w:t>
      </w:r>
      <w:r>
        <w:t xml:space="preserve">   MARYPOPPINS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2021-10-11T11:48:57Z</dcterms:created>
  <dcterms:modified xsi:type="dcterms:W3CDTF">2021-10-11T11:48:57Z</dcterms:modified>
</cp:coreProperties>
</file>