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Mary arrives what way is the wind gusting?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did Michael want to spend?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item did Mary Poppins use when she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Mr banks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twin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Michael want to spend his money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surname of the family that Mary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powers does Mary Poppins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street did the banks family live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flavour jam did Mary and Bert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magical nannie?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picture set on the first adventure?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Practically ? in every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Mary and Bert visit on a Merry go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Eldest Banks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era was the novel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? of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Mary Poppins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cheeky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other twin?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 </dc:title>
  <dcterms:created xsi:type="dcterms:W3CDTF">2021-10-11T11:50:09Z</dcterms:created>
  <dcterms:modified xsi:type="dcterms:W3CDTF">2021-10-11T11:50:09Z</dcterms:modified>
</cp:coreProperties>
</file>