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Poppins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Bert    </w:t>
      </w:r>
      <w:r>
        <w:t xml:space="preserve">   Mary Poppins    </w:t>
      </w:r>
      <w:r>
        <w:t xml:space="preserve">   Winifred Banks    </w:t>
      </w:r>
      <w:r>
        <w:t xml:space="preserve">   Ellen    </w:t>
      </w:r>
      <w:r>
        <w:t xml:space="preserve">   Admiral Boom    </w:t>
      </w:r>
      <w:r>
        <w:t xml:space="preserve">   Mrs Brill    </w:t>
      </w:r>
      <w:r>
        <w:t xml:space="preserve">   Mr Dawes    </w:t>
      </w:r>
      <w:r>
        <w:t xml:space="preserve">   votes for women    </w:t>
      </w:r>
      <w:r>
        <w:t xml:space="preserve">   Cherry Tree Lane    </w:t>
      </w:r>
      <w:r>
        <w:t xml:space="preserve">   bird woman    </w:t>
      </w:r>
      <w:r>
        <w:t xml:space="preserve">   Uncle Albert    </w:t>
      </w:r>
      <w:r>
        <w:t xml:space="preserve">   Katie Nanna    </w:t>
      </w:r>
      <w:r>
        <w:t xml:space="preserve">   George Banks    </w:t>
      </w:r>
      <w:r>
        <w:t xml:space="preserve">   Walt Disney    </w:t>
      </w:r>
      <w:r>
        <w:t xml:space="preserve">   Jane Banks    </w:t>
      </w:r>
      <w:r>
        <w:t xml:space="preserve">   Michael Banks    </w:t>
      </w:r>
      <w:r>
        <w:t xml:space="preserve">   Dick Van Dyke    </w:t>
      </w:r>
      <w:r>
        <w:t xml:space="preserve">   Julie Andrews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Poppins </dc:title>
  <dcterms:created xsi:type="dcterms:W3CDTF">2021-10-11T11:49:06Z</dcterms:created>
  <dcterms:modified xsi:type="dcterms:W3CDTF">2021-10-11T11:49:06Z</dcterms:modified>
</cp:coreProperties>
</file>