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songs    </w:t>
      </w:r>
      <w:r>
        <w:t xml:space="preserve">   Constable    </w:t>
      </w:r>
      <w:r>
        <w:t xml:space="preserve">   Poppins    </w:t>
      </w:r>
      <w:r>
        <w:t xml:space="preserve">   Mary    </w:t>
      </w:r>
      <w:r>
        <w:t xml:space="preserve">   carpet bag    </w:t>
      </w:r>
      <w:r>
        <w:t xml:space="preserve">   Banks    </w:t>
      </w:r>
      <w:r>
        <w:t xml:space="preserve">   Bert    </w:t>
      </w:r>
      <w:r>
        <w:t xml:space="preserve">   Chimney    </w:t>
      </w:r>
      <w:r>
        <w:t xml:space="preserve">   Fun    </w:t>
      </w:r>
      <w:r>
        <w:t xml:space="preserve">   Jane    </w:t>
      </w:r>
      <w:r>
        <w:t xml:space="preserve">   Kite    </w:t>
      </w:r>
      <w:r>
        <w:t xml:space="preserve">   Nanny    </w:t>
      </w:r>
      <w:r>
        <w:t xml:space="preserve">   Michael    </w:t>
      </w:r>
      <w:r>
        <w:t xml:space="preserve">   Nursery    </w:t>
      </w:r>
      <w:r>
        <w:t xml:space="preserve">   London    </w:t>
      </w:r>
      <w:r>
        <w:t xml:space="preserve">   Park    </w:t>
      </w:r>
      <w:r>
        <w:t xml:space="preserve">   Parrot    </w:t>
      </w:r>
      <w:r>
        <w:t xml:space="preserve">   Perfect    </w:t>
      </w:r>
      <w:r>
        <w:t xml:space="preserve">   Roof top    </w:t>
      </w:r>
      <w:r>
        <w:t xml:space="preserve">   Spoonful    </w:t>
      </w:r>
      <w:r>
        <w:t xml:space="preserve">   Sugar    </w:t>
      </w:r>
      <w:r>
        <w:t xml:space="preserve">   Sweep    </w:t>
      </w:r>
      <w:r>
        <w:t xml:space="preserve">   Tuppence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</dc:title>
  <dcterms:created xsi:type="dcterms:W3CDTF">2021-10-11T11:48:52Z</dcterms:created>
  <dcterms:modified xsi:type="dcterms:W3CDTF">2021-10-11T11:48:52Z</dcterms:modified>
</cp:coreProperties>
</file>