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Poppins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bert    </w:t>
      </w:r>
      <w:r>
        <w:t xml:space="preserve">   chimchimcheree    </w:t>
      </w:r>
      <w:r>
        <w:t xml:space="preserve">   stepintime    </w:t>
      </w:r>
      <w:r>
        <w:t xml:space="preserve">   feedthebirds    </w:t>
      </w:r>
      <w:r>
        <w:t xml:space="preserve">   marypoppins    </w:t>
      </w:r>
      <w:r>
        <w:t xml:space="preserve">   banks    </w:t>
      </w:r>
      <w:r>
        <w:t xml:space="preserve">   unclealbert    </w:t>
      </w:r>
      <w:r>
        <w:t xml:space="preserve">   spoonfulofsugar    </w:t>
      </w:r>
      <w:r>
        <w:t xml:space="preserve">   london    </w:t>
      </w:r>
      <w:r>
        <w:t xml:space="preserve">   tuppence    </w:t>
      </w:r>
      <w:r>
        <w:t xml:space="preserve">   kite    </w:t>
      </w:r>
      <w:r>
        <w:t xml:space="preserve">   chimney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Poppins</dc:title>
  <dcterms:created xsi:type="dcterms:W3CDTF">2021-10-11T11:49:18Z</dcterms:created>
  <dcterms:modified xsi:type="dcterms:W3CDTF">2021-10-11T11:49:18Z</dcterms:modified>
</cp:coreProperties>
</file>