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Poppins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Band    </w:t>
      </w:r>
      <w:r>
        <w:t xml:space="preserve">   Bank    </w:t>
      </w:r>
      <w:r>
        <w:t xml:space="preserve">   Bert    </w:t>
      </w:r>
      <w:r>
        <w:t xml:space="preserve">   Birds    </w:t>
      </w:r>
      <w:r>
        <w:t xml:space="preserve">   Carousel    </w:t>
      </w:r>
      <w:r>
        <w:t xml:space="preserve">   Chalk    </w:t>
      </w:r>
      <w:r>
        <w:t xml:space="preserve">   Cherry Tree Lane    </w:t>
      </w:r>
      <w:r>
        <w:t xml:space="preserve">   Chimney Sweep    </w:t>
      </w:r>
      <w:r>
        <w:t xml:space="preserve">   Fun    </w:t>
      </w:r>
      <w:r>
        <w:t xml:space="preserve">   Kite    </w:t>
      </w:r>
      <w:r>
        <w:t xml:space="preserve">   Mary Poppins    </w:t>
      </w:r>
      <w:r>
        <w:t xml:space="preserve">   Medicine    </w:t>
      </w:r>
      <w:r>
        <w:t xml:space="preserve">   Parrot    </w:t>
      </w:r>
      <w:r>
        <w:t xml:space="preserve">   Penguin    </w:t>
      </w:r>
      <w:r>
        <w:t xml:space="preserve">   Perfect    </w:t>
      </w:r>
      <w:r>
        <w:t xml:space="preserve">   Shilling    </w:t>
      </w:r>
      <w:r>
        <w:t xml:space="preserve">   Spoon    </w:t>
      </w:r>
      <w:r>
        <w:t xml:space="preserve">   Sugar    </w:t>
      </w:r>
      <w:r>
        <w:t xml:space="preserve">   Tuppence    </w:t>
      </w:r>
      <w:r>
        <w:t xml:space="preserve">   Umbrella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Poppins</dc:title>
  <dcterms:created xsi:type="dcterms:W3CDTF">2021-10-11T11:49:28Z</dcterms:created>
  <dcterms:modified xsi:type="dcterms:W3CDTF">2021-10-11T11:49:28Z</dcterms:modified>
</cp:coreProperties>
</file>