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Poppins Returns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misslark    </w:t>
      </w:r>
      <w:r>
        <w:t xml:space="preserve">   angus    </w:t>
      </w:r>
      <w:r>
        <w:t xml:space="preserve">   misspennyfarthing    </w:t>
      </w:r>
      <w:r>
        <w:t xml:space="preserve">   admiralboom    </w:t>
      </w:r>
      <w:r>
        <w:t xml:space="preserve">   balloonlady    </w:t>
      </w:r>
      <w:r>
        <w:t xml:space="preserve">   mrdawesjunior    </w:t>
      </w:r>
      <w:r>
        <w:t xml:space="preserve">   frye    </w:t>
      </w:r>
      <w:r>
        <w:t xml:space="preserve">   gooding    </w:t>
      </w:r>
      <w:r>
        <w:t xml:space="preserve">   wilkins    </w:t>
      </w:r>
      <w:r>
        <w:t xml:space="preserve">   cousintopsy    </w:t>
      </w:r>
      <w:r>
        <w:t xml:space="preserve">   ellen    </w:t>
      </w:r>
      <w:r>
        <w:t xml:space="preserve">   georgie    </w:t>
      </w:r>
      <w:r>
        <w:t xml:space="preserve">   john    </w:t>
      </w:r>
      <w:r>
        <w:t xml:space="preserve">   annabel    </w:t>
      </w:r>
      <w:r>
        <w:t xml:space="preserve">   michaelbanks    </w:t>
      </w:r>
      <w:r>
        <w:t xml:space="preserve">   janebanks    </w:t>
      </w:r>
      <w:r>
        <w:t xml:space="preserve">   jack    </w:t>
      </w:r>
      <w:r>
        <w:t xml:space="preserve">   Mary Poppins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Poppins Returns</dc:title>
  <dcterms:created xsi:type="dcterms:W3CDTF">2021-10-11T11:49:58Z</dcterms:created>
  <dcterms:modified xsi:type="dcterms:W3CDTF">2021-10-11T11:49:58Z</dcterms:modified>
</cp:coreProperties>
</file>