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Poppins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BANKS FAMILY    </w:t>
      </w:r>
      <w:r>
        <w:t xml:space="preserve">   BARBARA    </w:t>
      </w:r>
      <w:r>
        <w:t xml:space="preserve">   CHERRY TREE LANE    </w:t>
      </w:r>
      <w:r>
        <w:t xml:space="preserve">   EXTRAORDINARY    </w:t>
      </w:r>
      <w:r>
        <w:t xml:space="preserve">   JANE    </w:t>
      </w:r>
      <w:r>
        <w:t xml:space="preserve">   JOHN    </w:t>
      </w:r>
      <w:r>
        <w:t xml:space="preserve">   MARY POPPINS    </w:t>
      </w:r>
      <w:r>
        <w:t xml:space="preserve">   MICHAEL    </w:t>
      </w:r>
      <w:r>
        <w:t xml:space="preserve">   NANNY    </w:t>
      </w:r>
      <w:r>
        <w:t xml:space="preserve">   TWINS    </w:t>
      </w:r>
      <w:r>
        <w:t xml:space="preserve">   UMBRELLA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 Word Search</dc:title>
  <dcterms:created xsi:type="dcterms:W3CDTF">2021-10-11T11:49:14Z</dcterms:created>
  <dcterms:modified xsi:type="dcterms:W3CDTF">2021-10-11T11:49:14Z</dcterms:modified>
</cp:coreProperties>
</file>