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Mary Poppins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Helps the medicine go 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Mary Poppins job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Where the story and house is set 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Outside St. Paul's Cathedral and loves the pigeons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Someone who cleans chimney's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Two people that misbehave to get attention from parents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Bank manager and bad father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Believes children should be punished with medicine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Mary Poppins always has this and it features a parrot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She's practically...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chimney sweep and very good friend to Mary Poppins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Former actress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Mary Poppins</dc:title>
  <dcterms:created xsi:type="dcterms:W3CDTF">2021-10-11T11:49:38Z</dcterms:created>
  <dcterms:modified xsi:type="dcterms:W3CDTF">2021-10-11T11:49:38Z</dcterms:modified>
</cp:coreProperties>
</file>