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Poppins!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Kite    </w:t>
      </w:r>
      <w:r>
        <w:t xml:space="preserve">   London    </w:t>
      </w:r>
      <w:r>
        <w:t xml:space="preserve">   Umbrella    </w:t>
      </w:r>
      <w:r>
        <w:t xml:space="preserve">   Winifred Banks    </w:t>
      </w:r>
      <w:r>
        <w:t xml:space="preserve">   Admiral Boom    </w:t>
      </w:r>
      <w:r>
        <w:t xml:space="preserve">   Banker    </w:t>
      </w:r>
      <w:r>
        <w:t xml:space="preserve">   Newspaper    </w:t>
      </w:r>
      <w:r>
        <w:t xml:space="preserve">   Singing    </w:t>
      </w:r>
      <w:r>
        <w:t xml:space="preserve">   Music    </w:t>
      </w:r>
      <w:r>
        <w:t xml:space="preserve">   Penguins    </w:t>
      </w:r>
      <w:r>
        <w:t xml:space="preserve">   Chalk    </w:t>
      </w:r>
      <w:r>
        <w:t xml:space="preserve">   Carousel    </w:t>
      </w:r>
      <w:r>
        <w:t xml:space="preserve">   Katie Nanna    </w:t>
      </w:r>
      <w:r>
        <w:t xml:space="preserve">   Mary Poppins    </w:t>
      </w:r>
      <w:r>
        <w:t xml:space="preserve">   Michael    </w:t>
      </w:r>
      <w:r>
        <w:t xml:space="preserve">   Jane    </w:t>
      </w:r>
      <w:r>
        <w:t xml:space="preserve">   Cherry tree lane    </w:t>
      </w:r>
      <w:r>
        <w:t xml:space="preserve">   Sweep    </w:t>
      </w:r>
      <w:r>
        <w:t xml:space="preserve">   Bird    </w:t>
      </w:r>
      <w:r>
        <w:t xml:space="preserve">   Broadway    </w:t>
      </w:r>
      <w:r>
        <w:t xml:space="preserve">   Chimney    </w:t>
      </w:r>
      <w:r>
        <w:t xml:space="preserve">   Spoonful of sugar    </w:t>
      </w:r>
      <w:r>
        <w:t xml:space="preserve">   Medicine    </w:t>
      </w:r>
      <w:r>
        <w:t xml:space="preserve">   Toppins    </w:t>
      </w:r>
      <w:r>
        <w:t xml:space="preserve">   George 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Poppins!</dc:title>
  <dcterms:created xsi:type="dcterms:W3CDTF">2021-10-11T11:49:42Z</dcterms:created>
  <dcterms:modified xsi:type="dcterms:W3CDTF">2021-10-11T11:49:42Z</dcterms:modified>
</cp:coreProperties>
</file>