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Quant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Daisy    </w:t>
      </w:r>
      <w:r>
        <w:t xml:space="preserve">   Japan    </w:t>
      </w:r>
      <w:r>
        <w:t xml:space="preserve">   Mod    </w:t>
      </w:r>
      <w:r>
        <w:t xml:space="preserve">   Chelsea    </w:t>
      </w:r>
      <w:r>
        <w:t xml:space="preserve">   Jean shrimpton    </w:t>
      </w:r>
      <w:r>
        <w:t xml:space="preserve">   Fashion    </w:t>
      </w:r>
      <w:r>
        <w:t xml:space="preserve">   Boutique    </w:t>
      </w:r>
      <w:r>
        <w:t xml:space="preserve">   Alexander    </w:t>
      </w:r>
      <w:r>
        <w:t xml:space="preserve">   Goldsmiths    </w:t>
      </w:r>
      <w:r>
        <w:t xml:space="preserve">   Designer    </w:t>
      </w:r>
      <w:r>
        <w:t xml:space="preserve">   Twiggy    </w:t>
      </w:r>
      <w:r>
        <w:t xml:space="preserve">   bazaar    </w:t>
      </w:r>
      <w:r>
        <w:t xml:space="preserve">   mini    </w:t>
      </w:r>
      <w:r>
        <w:t xml:space="preserve">   Mary quant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Quant</dc:title>
  <dcterms:created xsi:type="dcterms:W3CDTF">2021-10-11T11:49:16Z</dcterms:created>
  <dcterms:modified xsi:type="dcterms:W3CDTF">2021-10-11T11:49:16Z</dcterms:modified>
</cp:coreProperties>
</file>