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Queen Of Scots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Q: What was Mary's first son's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Q: Who didn't want Mary to married to Bothwell?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Q: In which country did Mary spend most of her childhood?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Q: Did Mary's son become King James the sixth or seventh?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Q: Which Queen of England was Mary accused of plotting against?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Q: Where was Mary Queen Of Scots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Q: How did Mary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Q: Where was Mary Queen of Scots imprisoned in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Q: How old was Mary when her father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Q: How many years was Mary imprisoned for in England?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Queen Of Scots Crossword</dc:title>
  <dcterms:created xsi:type="dcterms:W3CDTF">2021-10-11T11:50:07Z</dcterms:created>
  <dcterms:modified xsi:type="dcterms:W3CDTF">2021-10-11T11:50:07Z</dcterms:modified>
</cp:coreProperties>
</file>