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Queen of Scots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problem    </w:t>
      </w:r>
      <w:r>
        <w:t xml:space="preserve">   kill    </w:t>
      </w:r>
      <w:r>
        <w:t xml:space="preserve">   war    </w:t>
      </w:r>
      <w:r>
        <w:t xml:space="preserve">   escape    </w:t>
      </w:r>
      <w:r>
        <w:t xml:space="preserve">   maryqueenofscots    </w:t>
      </w:r>
      <w:r>
        <w:t xml:space="preserve">   rebellion    </w:t>
      </w:r>
      <w:r>
        <w:t xml:space="preserve">   death    </w:t>
      </w:r>
      <w:r>
        <w:t xml:space="preserve">   letters    </w:t>
      </w:r>
      <w:r>
        <w:t xml:space="preserve">   spain    </w:t>
      </w:r>
      <w:r>
        <w:t xml:space="preserve">   Elizabeth    </w:t>
      </w:r>
      <w:r>
        <w:t xml:space="preserve">   because    </w:t>
      </w:r>
      <w:r>
        <w:t xml:space="preserve">   catholic    </w:t>
      </w:r>
      <w:r>
        <w:t xml:space="preserve">   scotland    </w:t>
      </w:r>
      <w:r>
        <w:t xml:space="preserve">   prison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Queen of Scots</dc:title>
  <dcterms:created xsi:type="dcterms:W3CDTF">2021-10-11T11:49:49Z</dcterms:created>
  <dcterms:modified xsi:type="dcterms:W3CDTF">2021-10-11T11:49:49Z</dcterms:modified>
</cp:coreProperties>
</file>