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Queen of 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Rizzo    </w:t>
      </w:r>
      <w:r>
        <w:t xml:space="preserve">   Prisoner    </w:t>
      </w:r>
      <w:r>
        <w:t xml:space="preserve">   Code    </w:t>
      </w:r>
      <w:r>
        <w:t xml:space="preserve">   Walsingham    </w:t>
      </w:r>
      <w:r>
        <w:t xml:space="preserve">   Beheaded    </w:t>
      </w:r>
      <w:r>
        <w:t xml:space="preserve">   James    </w:t>
      </w:r>
      <w:r>
        <w:t xml:space="preserve">   Bothwell    </w:t>
      </w:r>
      <w:r>
        <w:t xml:space="preserve">   Darnley    </w:t>
      </w:r>
      <w:r>
        <w:t xml:space="preserve">   Dauphin    </w:t>
      </w:r>
      <w:r>
        <w:t xml:space="preserve">   Francis    </w:t>
      </w:r>
      <w:r>
        <w:t xml:space="preserve">   queen    </w:t>
      </w:r>
      <w:r>
        <w:t xml:space="preserve">   Throne    </w:t>
      </w:r>
      <w:r>
        <w:t xml:space="preserve">   France    </w:t>
      </w:r>
      <w:r>
        <w:t xml:space="preserve">   England    </w:t>
      </w:r>
      <w:r>
        <w:t xml:space="preserve">   Holyrood    </w:t>
      </w:r>
      <w:r>
        <w:t xml:space="preserve">   scotland    </w:t>
      </w:r>
      <w:r>
        <w:t xml:space="preserve">   husbands    </w:t>
      </w:r>
      <w:r>
        <w:t xml:space="preserve">   Catholic    </w:t>
      </w:r>
      <w:r>
        <w:t xml:space="preserve">   Babington    </w:t>
      </w:r>
      <w:r>
        <w:t xml:space="preserve">   Execution    </w:t>
      </w:r>
      <w:r>
        <w:t xml:space="preserve">   Elizabeth    </w:t>
      </w:r>
      <w:r>
        <w:t xml:space="preserve">   Protestant    </w:t>
      </w:r>
      <w:r>
        <w:t xml:space="preserve">   Fotheringay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Queen of Scots</dc:title>
  <dcterms:created xsi:type="dcterms:W3CDTF">2021-10-11T11:49:21Z</dcterms:created>
  <dcterms:modified xsi:type="dcterms:W3CDTF">2021-10-11T11:49:21Z</dcterms:modified>
</cp:coreProperties>
</file>