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Queen of 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Earl of Bothwell    </w:t>
      </w:r>
      <w:r>
        <w:t xml:space="preserve">   James Hepburn    </w:t>
      </w:r>
      <w:r>
        <w:t xml:space="preserve">   King of Scotland    </w:t>
      </w:r>
      <w:r>
        <w:t xml:space="preserve">   David Rizzio    </w:t>
      </w:r>
      <w:r>
        <w:t xml:space="preserve">   Nobleman    </w:t>
      </w:r>
      <w:r>
        <w:t xml:space="preserve">   Lord Darnley    </w:t>
      </w:r>
      <w:r>
        <w:t xml:space="preserve">   John Knox    </w:t>
      </w:r>
      <w:r>
        <w:t xml:space="preserve">   Holyroodhouse Palace    </w:t>
      </w:r>
      <w:r>
        <w:t xml:space="preserve">   Prince Francis    </w:t>
      </w:r>
      <w:r>
        <w:t xml:space="preserve">   princess    </w:t>
      </w:r>
      <w:r>
        <w:t xml:space="preserve">   Edward    </w:t>
      </w:r>
      <w:r>
        <w:t xml:space="preserve">   Mary of Guise    </w:t>
      </w:r>
      <w:r>
        <w:t xml:space="preserve">   King James V    </w:t>
      </w:r>
      <w:r>
        <w:t xml:space="preserve">   Elizabeth I    </w:t>
      </w:r>
      <w:r>
        <w:t xml:space="preserve">   King Henry VIII    </w:t>
      </w:r>
      <w:r>
        <w:t xml:space="preserve">   King James the VI    </w:t>
      </w:r>
      <w:r>
        <w:t xml:space="preserve">   Tudor    </w:t>
      </w:r>
      <w:r>
        <w:t xml:space="preserve">   Mary Queen of Scots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Queen of Scots</dc:title>
  <dcterms:created xsi:type="dcterms:W3CDTF">2021-10-11T11:49:31Z</dcterms:created>
  <dcterms:modified xsi:type="dcterms:W3CDTF">2021-10-11T11:49:31Z</dcterms:modified>
</cp:coreProperties>
</file>