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Rejoices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happy    </w:t>
      </w:r>
      <w:r>
        <w:t xml:space="preserve">   Spirit    </w:t>
      </w:r>
      <w:r>
        <w:t xml:space="preserve">   Savior    </w:t>
      </w:r>
      <w:r>
        <w:t xml:space="preserve">   rejoices    </w:t>
      </w:r>
      <w:r>
        <w:t xml:space="preserve">   praise    </w:t>
      </w:r>
      <w:r>
        <w:t xml:space="preserve">   Gabriel    </w:t>
      </w:r>
      <w:r>
        <w:t xml:space="preserve">   God    </w:t>
      </w:r>
      <w:r>
        <w:t xml:space="preserve">   Nazareth    </w:t>
      </w:r>
      <w:r>
        <w:t xml:space="preserve">   Elizabeth    </w:t>
      </w:r>
      <w:r>
        <w:t xml:space="preserve">   John    </w:t>
      </w:r>
      <w:r>
        <w:t xml:space="preserve">   Son    </w:t>
      </w:r>
      <w:r>
        <w:t xml:space="preserve">   Jesus    </w:t>
      </w:r>
      <w:r>
        <w:t xml:space="preserve">   angel    </w:t>
      </w:r>
      <w:r>
        <w:t xml:space="preserve">   Zechariah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Rejoices</dc:title>
  <dcterms:created xsi:type="dcterms:W3CDTF">2021-10-11T11:50:25Z</dcterms:created>
  <dcterms:modified xsi:type="dcterms:W3CDTF">2021-10-11T11:50:25Z</dcterms:modified>
</cp:coreProperties>
</file>