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Rose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CANNONS    </w:t>
      </w:r>
      <w:r>
        <w:t xml:space="preserve">   REIGN    </w:t>
      </w:r>
      <w:r>
        <w:t xml:space="preserve">   FRANCE    </w:t>
      </w:r>
      <w:r>
        <w:t xml:space="preserve">   ENGLAND    </w:t>
      </w:r>
      <w:r>
        <w:t xml:space="preserve">   NAVY    </w:t>
      </w:r>
      <w:r>
        <w:t xml:space="preserve">   EVENTS    </w:t>
      </w:r>
      <w:r>
        <w:t xml:space="preserve">   SANK    </w:t>
      </w:r>
      <w:r>
        <w:t xml:space="preserve">   CREW    </w:t>
      </w:r>
      <w:r>
        <w:t xml:space="preserve">   ARMY    </w:t>
      </w:r>
      <w:r>
        <w:t xml:space="preserve">   HENRY    </w:t>
      </w:r>
      <w:r>
        <w:t xml:space="preserve">   MARY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Rose </dc:title>
  <dcterms:created xsi:type="dcterms:W3CDTF">2021-10-11T11:50:16Z</dcterms:created>
  <dcterms:modified xsi:type="dcterms:W3CDTF">2021-10-11T11:50:16Z</dcterms:modified>
</cp:coreProperties>
</file>