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tudors    </w:t>
      </w:r>
      <w:r>
        <w:t xml:space="preserve">   warships    </w:t>
      </w:r>
      <w:r>
        <w:t xml:space="preserve">   navigational    </w:t>
      </w:r>
      <w:r>
        <w:t xml:space="preserve">   museum    </w:t>
      </w:r>
      <w:r>
        <w:t xml:space="preserve">   naval    </w:t>
      </w:r>
      <w:r>
        <w:t xml:space="preserve">   fleet    </w:t>
      </w:r>
      <w:r>
        <w:t xml:space="preserve">   sailors    </w:t>
      </w:r>
      <w:r>
        <w:t xml:space="preserve">   cannons    </w:t>
      </w:r>
      <w:r>
        <w:t xml:space="preserve">   french    </w:t>
      </w:r>
      <w:r>
        <w:t xml:space="preserve">   king    </w:t>
      </w:r>
      <w:r>
        <w:t xml:space="preserve">   sank    </w:t>
      </w:r>
      <w:r>
        <w:t xml:space="preserve">   battle    </w:t>
      </w:r>
      <w:r>
        <w:t xml:space="preserve">   portsmouth    </w:t>
      </w:r>
      <w:r>
        <w:t xml:space="preserve">   Henry    </w:t>
      </w:r>
      <w:r>
        <w:t xml:space="preserve">   Mary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Rose</dc:title>
  <dcterms:created xsi:type="dcterms:W3CDTF">2021-10-11T11:50:20Z</dcterms:created>
  <dcterms:modified xsi:type="dcterms:W3CDTF">2021-10-11T11:50:20Z</dcterms:modified>
</cp:coreProperties>
</file>