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Rowlandson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she when her family moved to Lancaster?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1656, she married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she when she married Joseph Rowlandson?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her children died when she was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1676, which war was it that made her a captive?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captured her and her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born here in 1637.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family moved here when they went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did she have with Joseph Rowlandson?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paid the ransom for her to be free?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Rowlandson</dc:title>
  <dcterms:created xsi:type="dcterms:W3CDTF">2021-10-11T11:49:44Z</dcterms:created>
  <dcterms:modified xsi:type="dcterms:W3CDTF">2021-10-11T11:49:44Z</dcterms:modified>
</cp:coreProperties>
</file>